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Sara Namir Braj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1800000" cy="2898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89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03570 Villajoyosa, Alicante   |   📞 634 944 482   </w:t>
        <w:br w:type="textWrapping"/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de nacimiento: 24 de julio de 2002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Carnet de conducir:  B y A2    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Disponibilidad: inmediata </w:t>
      </w:r>
    </w:p>
    <w:p w:rsidR="00000000" w:rsidDel="00000000" w:rsidP="00000000" w:rsidRDefault="00000000" w:rsidRPr="00000000" w14:paraId="00000009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Objetivo profesional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Incorporarme al equipo de una farmacia donde aplicar mis conocimientos en atención farmacéutica, parafarmacia y dermocosmética. Aporto experiencia en trato al cliente, habilidades organizativas y una actitud responsable y proactiva. Busco seguir formándome y crecer profesionalmente en el ámbito sanitario y de bienestar.</w:t>
      </w:r>
    </w:p>
    <w:p w:rsidR="00000000" w:rsidDel="00000000" w:rsidP="00000000" w:rsidRDefault="00000000" w:rsidRPr="00000000" w14:paraId="0000000B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Formación académica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 de Auxiliar de Farmacia y Parafarmacia  – ESSAE Formación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Especialidad  en Dermatología y Cosmetología - ESSAE Formación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Bachillerato – IES Marcos Zaragoza, Villajoyosa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Educación Secundaria Obligatoria – IES Marcos Zaragoza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Academia de Interpretación </w:t>
      </w:r>
    </w:p>
    <w:p w:rsidR="00000000" w:rsidDel="00000000" w:rsidP="00000000" w:rsidRDefault="00000000" w:rsidRPr="00000000" w14:paraId="00000011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Certificaciones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Carnet de Manipulador de Alimentos </w:t>
      </w:r>
    </w:p>
    <w:p w:rsidR="00000000" w:rsidDel="00000000" w:rsidP="00000000" w:rsidRDefault="00000000" w:rsidRPr="00000000" w14:paraId="00000013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Experiencia laboral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Multitarea – Chocolatería Valor: Atención al cliente, caja, tareas generales.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Camarera – Restaurante  El </w:t>
      </w:r>
      <w:r w:rsidDel="00000000" w:rsidR="00000000" w:rsidRPr="00000000">
        <w:rPr>
          <w:sz w:val="24"/>
          <w:szCs w:val="24"/>
          <w:rtl w:val="0"/>
        </w:rPr>
        <w:t xml:space="preserve">Campello: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Servicio en sala y atención personalizada.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Ayudante de cocina El  campello  : Apoyo en cocina y sala.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Ayudante de monitora – Campamento juvenil: Dinámicas, juegos y coordinación.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Auxiliar de Farmacia y parafarmacia ( Benidorm ) </w:t>
      </w:r>
    </w:p>
    <w:p w:rsidR="00000000" w:rsidDel="00000000" w:rsidP="00000000" w:rsidRDefault="00000000" w:rsidRPr="00000000" w14:paraId="00000019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Idiomas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Castellano: Nativo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Árabe: Nativo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Valenciano: Nivel alto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Inglés: Nivel medio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Francés: Conocimientos básicos</w:t>
      </w:r>
    </w:p>
    <w:p w:rsidR="00000000" w:rsidDel="00000000" w:rsidP="00000000" w:rsidRDefault="00000000" w:rsidRPr="00000000" w14:paraId="0000001F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Habilidades y competencias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Excelente comunicación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Trato cercano, amable y profesional con 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Organización y responsabilidad en el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Escucha activa, empatía y atención al detalle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Capacidad para resolver conflictos y trabajar bajo presión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Trabajo en equipo y adaptabilidad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Buena memoria, iniciativa y rapidez en el desempeño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Conocimiento en productos farmacéuticos, cosméticos y de cuidado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Intereses personales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Teatro y expresión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Vida saludable y deporte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Interés por el bienestar, la salud y la cosmética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Vxd7wIsqVjQ+kQmpwttOOTHh8Q==">CgMxLjA4AHIhMWFnSlFSbVdRdTd6RUxQUERBbGJJak9lVzRTQ3Zqbnls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